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(02:50)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так как находился в алкогольном опьянении и уснул в автобусной остановке.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полицейского ОР ППС МОМВД России «Ханты-Мансийский» от 30.12.2025 </w:t>
      </w:r>
      <w:r>
        <w:rPr>
          <w:rFonts w:ascii="Times New Roman" w:eastAsia="Times New Roman" w:hAnsi="Times New Roman" w:cs="Times New Roman"/>
        </w:rPr>
        <w:t>Семенкова</w:t>
      </w:r>
      <w:r>
        <w:rPr>
          <w:rFonts w:ascii="Times New Roman" w:eastAsia="Times New Roman" w:hAnsi="Times New Roman" w:cs="Times New Roman"/>
        </w:rPr>
        <w:t xml:space="preserve"> А.С. о выявлении 30.12.2025 в 02:50 в помещении остановочного комплекса на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, около дома 44 гражданина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он употреблял спиртные напитки и находясь в состоянии опьянения зашел в помещение теплой остановки, расположенной по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в районе магазина «Монетка» и уснул на скамейке, связи с чем не мог добраться до места проживания и около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был выявлен сотрудниками полиции.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0412365400725001042619118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